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PVOC Application Form</w:t>
      </w:r>
    </w:p>
    <w:p>
      <w:r>
        <w:t>Please fill in all required fields.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